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PIE</w:t>
      </w:r>
    </w:p>
    <w:p>
      <w:pPr>
        <w:pStyle w:val="Questions"/>
      </w:pPr>
      <w:r>
        <w:t xml:space="preserve">1. ESMSY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LURFO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LGOILRN INP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IUFRT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DUDNGPI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NREGMEUI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CPAHE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ATOHOCCEL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EIP NAP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RNGTHIENOS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TBREUT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LPAEP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CESIL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CPIRK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PCIRM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AMDOAEL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RECHRY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ROANP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PIE</dc:title>
  <dcterms:created xsi:type="dcterms:W3CDTF">2021-10-11T00:57:51Z</dcterms:created>
  <dcterms:modified xsi:type="dcterms:W3CDTF">2021-10-11T00:57:51Z</dcterms:modified>
</cp:coreProperties>
</file>