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or short area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used to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stream of liquid or gas forced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airplane, helicopter or machine capable of f;ight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airship of the ealry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passenger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flown in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transporting or sorting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jet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aircraft designed to carry a lot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bottom for carrying freight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flying vehicle with fixed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surface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PLANES</dc:title>
  <dcterms:created xsi:type="dcterms:W3CDTF">2021-10-11T00:57:53Z</dcterms:created>
  <dcterms:modified xsi:type="dcterms:W3CDTF">2021-10-11T00:57:53Z</dcterms:modified>
</cp:coreProperties>
</file>