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POSEIDON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WORE A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MOST KNOWN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SISTER'S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GOD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OLYMPIAN GOD'S WERE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KNOWN FOR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BROTHER'S DID HE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POSEIDON</dc:title>
  <dcterms:created xsi:type="dcterms:W3CDTF">2021-10-11T00:56:23Z</dcterms:created>
  <dcterms:modified xsi:type="dcterms:W3CDTF">2021-10-11T00:56:23Z</dcterms:modified>
</cp:coreProperties>
</file>