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PRESIDENT OBAMA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Sasha    </w:t>
      </w:r>
      <w:r>
        <w:t xml:space="preserve">   President    </w:t>
      </w:r>
      <w:r>
        <w:t xml:space="preserve">   Michelle    </w:t>
      </w:r>
      <w:r>
        <w:t xml:space="preserve">   Malia    </w:t>
      </w:r>
      <w:r>
        <w:t xml:space="preserve">   kenya    </w:t>
      </w:r>
      <w:r>
        <w:t xml:space="preserve">   Illinois    </w:t>
      </w:r>
      <w:r>
        <w:t xml:space="preserve">   Hawaii    </w:t>
      </w:r>
      <w:r>
        <w:t xml:space="preserve">   Harvard    </w:t>
      </w:r>
      <w:r>
        <w:t xml:space="preserve">   forty four    </w:t>
      </w:r>
      <w:r>
        <w:t xml:space="preserve">   African American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PRESIDENT OBAMA</dc:title>
  <dcterms:created xsi:type="dcterms:W3CDTF">2021-10-11T00:57:34Z</dcterms:created>
  <dcterms:modified xsi:type="dcterms:W3CDTF">2021-10-11T00:57:34Z</dcterms:modified>
</cp:coreProperties>
</file>