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PURIM:)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read Hamans name we shake our_______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queen.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Mordichai's niece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to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Purim we give some money to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Bigsan and Seresh were two of the king's_________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food-gifts we send to our friends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food we eat on Purim.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in the Purim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story of Purim is written in a________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Haman's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Haman's ____ sons were hung.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PURIM:)</dc:title>
  <dcterms:created xsi:type="dcterms:W3CDTF">2021-10-11T00:56:31Z</dcterms:created>
  <dcterms:modified xsi:type="dcterms:W3CDTF">2021-10-11T00:56:31Z</dcterms:modified>
</cp:coreProperties>
</file>