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THAT'S SO RAVES    </w:t>
      </w:r>
      <w:r>
        <w:t xml:space="preserve">   TALENTED    </w:t>
      </w:r>
      <w:r>
        <w:t xml:space="preserve">   LIT    </w:t>
      </w:r>
      <w:r>
        <w:t xml:space="preserve">   KIND    </w:t>
      </w:r>
      <w:r>
        <w:t xml:space="preserve">   DOESN'T GIVE UP    </w:t>
      </w:r>
      <w:r>
        <w:t xml:space="preserve">   HONEST    </w:t>
      </w:r>
      <w:r>
        <w:t xml:space="preserve">   CARING    </w:t>
      </w:r>
      <w:r>
        <w:t xml:space="preserve">   FUNNY    </w:t>
      </w:r>
      <w:r>
        <w:t xml:space="preserve">   TV SHOWS    </w:t>
      </w:r>
      <w:r>
        <w:t xml:space="preserve">   MOVIES    </w:t>
      </w:r>
      <w:r>
        <w:t xml:space="preserve">   SANGER    </w:t>
      </w:r>
      <w:r>
        <w:t xml:space="preserve">   HARD WORKING    </w:t>
      </w:r>
      <w:r>
        <w:t xml:space="preserve">   FAMOUS    </w:t>
      </w:r>
      <w:r>
        <w:t xml:space="preserve">   MOM    </w:t>
      </w:r>
      <w:r>
        <w:t xml:space="preserve">   DESIGNER    </w:t>
      </w:r>
      <w:r>
        <w:t xml:space="preserve">   DIVA    </w:t>
      </w:r>
      <w:r>
        <w:t xml:space="preserve">   RAVEN'S HOME    </w:t>
      </w:r>
      <w:r>
        <w:t xml:space="preserve">   RAVEN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RAVEN</dc:title>
  <dcterms:created xsi:type="dcterms:W3CDTF">2021-10-11T00:57:37Z</dcterms:created>
  <dcterms:modified xsi:type="dcterms:W3CDTF">2021-10-11T00:57:37Z</dcterms:modified>
</cp:coreProperties>
</file>