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CONSTANT VARIABLE    </w:t>
      </w:r>
      <w:r>
        <w:t xml:space="preserve">   CONTROL VARIABLE    </w:t>
      </w:r>
      <w:r>
        <w:t xml:space="preserve">   DEPENDENT VARIABLE    </w:t>
      </w:r>
      <w:r>
        <w:t xml:space="preserve">   HYPOTHESIS    </w:t>
      </w:r>
      <w:r>
        <w:t xml:space="preserve">   INDEPENDENT VARIABLE    </w:t>
      </w:r>
      <w:r>
        <w:t xml:space="preserve">   INFERENCE    </w:t>
      </w:r>
      <w:r>
        <w:t xml:space="preserve">   OBSERVATION    </w:t>
      </w:r>
      <w:r>
        <w:t xml:space="preserve">   PREDICTION    </w:t>
      </w:r>
      <w:r>
        <w:t xml:space="preserve">   QUALITATIVE OBSERVATION    </w:t>
      </w:r>
      <w:r>
        <w:t xml:space="preserve">   QUANTITATIVE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SCIENCE</dc:title>
  <dcterms:created xsi:type="dcterms:W3CDTF">2021-10-11T00:56:34Z</dcterms:created>
  <dcterms:modified xsi:type="dcterms:W3CDTF">2021-10-11T00:56:34Z</dcterms:modified>
</cp:coreProperties>
</file>