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NET    </w:t>
      </w:r>
      <w:r>
        <w:t xml:space="preserve">   BASKETBALL    </w:t>
      </w:r>
      <w:r>
        <w:t xml:space="preserve">   BAT    </w:t>
      </w:r>
      <w:r>
        <w:t xml:space="preserve">   RINK    </w:t>
      </w:r>
      <w:r>
        <w:t xml:space="preserve">   SOCCER    </w:t>
      </w:r>
      <w:r>
        <w:t xml:space="preserve">   BALL    </w:t>
      </w:r>
      <w:r>
        <w:t xml:space="preserve">   TIME    </w:t>
      </w:r>
      <w:r>
        <w:t xml:space="preserve">   HOCKEY    </w:t>
      </w:r>
      <w:r>
        <w:t xml:space="preserve">   FIELD    </w:t>
      </w:r>
      <w:r>
        <w:t xml:space="preserve">   GLOVE    </w:t>
      </w:r>
      <w:r>
        <w:t xml:space="preserve">   STICK    </w:t>
      </w:r>
      <w:r>
        <w:t xml:space="preserve">   BASEBALL    </w:t>
      </w:r>
      <w:r>
        <w:t xml:space="preserve">   PUCK    </w:t>
      </w:r>
      <w:r>
        <w:t xml:space="preserve">   SCOREBOARD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SPORTS</dc:title>
  <dcterms:created xsi:type="dcterms:W3CDTF">2021-10-11T00:56:30Z</dcterms:created>
  <dcterms:modified xsi:type="dcterms:W3CDTF">2021-10-11T00:56:30Z</dcterms:modified>
</cp:coreProperties>
</file>