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LORAX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left because of the smog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did all the the oil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Becasue the trees take 10 years to grow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 fruit from truffula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did not care about what the lorax said in the begining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land and water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th-needs were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Everytime the lorax spoke to the onceler about the enviroment and its kliving organisms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after everyone left the onceler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swomme swams get after the smog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 the onceler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truffula smelled like..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onceler mom feel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the lorax was always of  all the living organisms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to every creature the lorax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movie only one seed of it was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pile of rocks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barbaloots did not have enought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and trash was located in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sticks up for the truffula trees..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LORAX MOVIE</dc:title>
  <dcterms:created xsi:type="dcterms:W3CDTF">2021-10-11T00:58:00Z</dcterms:created>
  <dcterms:modified xsi:type="dcterms:W3CDTF">2021-10-11T00:58:00Z</dcterms:modified>
</cp:coreProperties>
</file>