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THE NEWLYWEDS!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Who’s older?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Nikki and Kristina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proposed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Nikki work? (3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month is our wedding?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better with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the most cleaning?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we going on our honeymoon?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Kristina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Nikki’s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month does Nikki’s birthday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we currently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Nikki and Kristina’s cats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month does Kristina’s birthday fall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Kristina’s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kids do we want?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THE NEWLYWEDS!</dc:title>
  <dcterms:created xsi:type="dcterms:W3CDTF">2021-10-11T00:57:58Z</dcterms:created>
  <dcterms:modified xsi:type="dcterms:W3CDTF">2021-10-11T00:57:58Z</dcterms:modified>
</cp:coreProperties>
</file>