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orbit the sun, have a nearly spherical shape and have a mass much larger than the total mass of all other objects.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planet in solar system; fifth planet 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Spherical-shaped object that orbits the sun but does not have more mass much larger than the objects in nearby orbits.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Sixth planet from the sun, second largest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from sun and similar to earth in size and mass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closest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Eighth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Seventh planet from the sun; large and gaseous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planet from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Fourth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PLANETS</dc:title>
  <dcterms:created xsi:type="dcterms:W3CDTF">2021-10-11T00:56:59Z</dcterms:created>
  <dcterms:modified xsi:type="dcterms:W3CDTF">2021-10-11T00:56:59Z</dcterms:modified>
</cp:coreProperties>
</file>