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our first baby girl's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wanna become?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we eat at our downtown date?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our special number?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month is our anniversary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color is my eyes?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your birthday month?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our first baby boy's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your favorite position?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you ask me out?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my nickname for you?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is my birthday month?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my favorite color?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US</dc:title>
  <dcterms:created xsi:type="dcterms:W3CDTF">2021-10-11T00:58:30Z</dcterms:created>
  <dcterms:modified xsi:type="dcterms:W3CDTF">2021-10-11T00:58:30Z</dcterms:modified>
</cp:coreProperties>
</file>