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VINEGAR</w:t>
      </w:r>
    </w:p>
    <w:p>
      <w:pPr>
        <w:pStyle w:val="Questions"/>
      </w:pPr>
      <w:r>
        <w:t xml:space="preserve">1. EVARGIN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IKPSLEC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DCCAII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ONN XTOCI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EULSUF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NRFEHC ROWD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PLPEA CIRDE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AMLAISBC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AMLT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ANLTIABORCMII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VINEGAR</dc:title>
  <dcterms:created xsi:type="dcterms:W3CDTF">2021-10-11T00:57:33Z</dcterms:created>
  <dcterms:modified xsi:type="dcterms:W3CDTF">2021-10-11T00:57:33Z</dcterms:modified>
</cp:coreProperties>
</file>