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VIOLET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 I would do besides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Least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music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Favorite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Favorite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Favorite place to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Favorite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Favorite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Least favorite animal/bug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Dream pet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Favorite school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Middle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VIOLET</dc:title>
  <dcterms:created xsi:type="dcterms:W3CDTF">2021-10-11T00:58:25Z</dcterms:created>
  <dcterms:modified xsi:type="dcterms:W3CDTF">2021-10-11T00:58:25Z</dcterms:modified>
</cp:coreProperties>
</file>