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ALAPHA    </w:t>
      </w:r>
      <w:r>
        <w:t xml:space="preserve">   BARK    </w:t>
      </w:r>
      <w:r>
        <w:t xml:space="preserve">   BLACK WOLF    </w:t>
      </w:r>
      <w:r>
        <w:t xml:space="preserve">   CUBS    </w:t>
      </w:r>
      <w:r>
        <w:t xml:space="preserve">   EARS    </w:t>
      </w:r>
      <w:r>
        <w:t xml:space="preserve">   EYES AND NOSE    </w:t>
      </w:r>
      <w:r>
        <w:t xml:space="preserve">   FIGHTING    </w:t>
      </w:r>
      <w:r>
        <w:t xml:space="preserve">   GREY WOLF    </w:t>
      </w:r>
      <w:r>
        <w:t xml:space="preserve">   GROWLING    </w:t>
      </w:r>
      <w:r>
        <w:t xml:space="preserve">   HOWLING    </w:t>
      </w:r>
      <w:r>
        <w:t xml:space="preserve">   MEAT    </w:t>
      </w:r>
      <w:r>
        <w:t xml:space="preserve">   OMEGA    </w:t>
      </w:r>
      <w:r>
        <w:t xml:space="preserve">   PACK LEADER    </w:t>
      </w:r>
      <w:r>
        <w:t xml:space="preserve">   PACKS    </w:t>
      </w:r>
      <w:r>
        <w:t xml:space="preserve">   PAWS    </w:t>
      </w:r>
      <w:r>
        <w:t xml:space="preserve">   PLAYING    </w:t>
      </w:r>
      <w:r>
        <w:t xml:space="preserve">   SHARP TEETH    </w:t>
      </w:r>
      <w:r>
        <w:t xml:space="preserve">   TAIL    </w:t>
      </w:r>
      <w:r>
        <w:t xml:space="preserve">   WAGGING    </w:t>
      </w:r>
      <w:r>
        <w:t xml:space="preserve">   WHITE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WOLVES</dc:title>
  <dcterms:created xsi:type="dcterms:W3CDTF">2021-10-11T00:58:20Z</dcterms:created>
  <dcterms:modified xsi:type="dcterms:W3CDTF">2021-10-11T00:58:20Z</dcterms:modified>
</cp:coreProperties>
</file>