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OBLIVIOUS    </w:t>
      </w:r>
      <w:r>
        <w:t xml:space="preserve">   DISPERSE    </w:t>
      </w:r>
      <w:r>
        <w:t xml:space="preserve">   DISTRACTED    </w:t>
      </w:r>
      <w:r>
        <w:t xml:space="preserve">   WINCE    </w:t>
      </w:r>
      <w:r>
        <w:t xml:space="preserve">   MISDEMEANOR    </w:t>
      </w:r>
      <w:r>
        <w:t xml:space="preserve">   TRANSFIX    </w:t>
      </w:r>
      <w:r>
        <w:t xml:space="preserve">   DECLINE    </w:t>
      </w:r>
      <w:r>
        <w:t xml:space="preserve">   PARANOID    </w:t>
      </w:r>
      <w:r>
        <w:t xml:space="preserve">   DUTIFUL    </w:t>
      </w:r>
      <w:r>
        <w:t xml:space="preserve">   BAWL    </w:t>
      </w:r>
      <w:r>
        <w:t xml:space="preserve">   AUTHORITY    </w:t>
      </w:r>
      <w:r>
        <w:t xml:space="preserve">   SUBMISSION    </w:t>
      </w:r>
      <w:r>
        <w:t xml:space="preserve">   REFLEX    </w:t>
      </w:r>
      <w:r>
        <w:t xml:space="preserve">   SCOWL    </w:t>
      </w:r>
      <w:r>
        <w:t xml:space="preserve">   TOPPLE    </w:t>
      </w:r>
      <w:r>
        <w:t xml:space="preserve">   DILEMA    </w:t>
      </w:r>
      <w:r>
        <w:t xml:space="preserve">   MANDATORY    </w:t>
      </w:r>
      <w:r>
        <w:t xml:space="preserve">   COMEBACK    </w:t>
      </w:r>
      <w:r>
        <w:t xml:space="preserve">   COCKY    </w:t>
      </w:r>
      <w:r>
        <w:t xml:space="preserve">   STEROTYPICAL    </w:t>
      </w:r>
      <w:r>
        <w:t xml:space="preserve">   DRONE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2021-10-11T00:59:02Z</dcterms:created>
  <dcterms:modified xsi:type="dcterms:W3CDTF">2021-10-11T00:59:02Z</dcterms:modified>
</cp:coreProperties>
</file>