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‘BOUT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Xhosa    </w:t>
      </w:r>
      <w:r>
        <w:t xml:space="preserve">   Know yourself    </w:t>
      </w:r>
      <w:r>
        <w:t xml:space="preserve">   Mushroom    </w:t>
      </w:r>
      <w:r>
        <w:t xml:space="preserve">   Pumpkin    </w:t>
      </w:r>
      <w:r>
        <w:t xml:space="preserve">   The River    </w:t>
      </w:r>
      <w:r>
        <w:t xml:space="preserve">   Idols    </w:t>
      </w:r>
      <w:r>
        <w:t xml:space="preserve">   Ariana Grande    </w:t>
      </w:r>
      <w:r>
        <w:t xml:space="preserve">   Shawn Mendes    </w:t>
      </w:r>
      <w:r>
        <w:t xml:space="preserve">   Nine    </w:t>
      </w:r>
      <w:r>
        <w:t xml:space="preserve">   September    </w:t>
      </w:r>
      <w:r>
        <w:t xml:space="preserve">   123 block    </w:t>
      </w:r>
      <w:r>
        <w:t xml:space="preserve">   Hotel    </w:t>
      </w:r>
      <w:r>
        <w:t xml:space="preserve">   Rustic    </w:t>
      </w:r>
      <w:r>
        <w:t xml:space="preserve">   Graffiti design    </w:t>
      </w:r>
      <w:r>
        <w:t xml:space="preserve">   Slime    </w:t>
      </w:r>
      <w:r>
        <w:t xml:space="preserve">   Designing    </w:t>
      </w:r>
      <w:r>
        <w:t xml:space="preserve">   Fashion    </w:t>
      </w:r>
      <w:r>
        <w:t xml:space="preserve">   Netball    </w:t>
      </w:r>
      <w:r>
        <w:t xml:space="preserve">   Frulato    </w:t>
      </w:r>
      <w:r>
        <w:t xml:space="preserve">   BMW    </w:t>
      </w:r>
      <w:r>
        <w:t xml:space="preserve">   Arum lily    </w:t>
      </w:r>
      <w:r>
        <w:t xml:space="preserve">   Turquoise    </w:t>
      </w:r>
      <w:r>
        <w:t xml:space="preserve">   Hip hop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‘BOUT ME</dc:title>
  <dcterms:created xsi:type="dcterms:W3CDTF">2021-10-11T00:53:57Z</dcterms:created>
  <dcterms:modified xsi:type="dcterms:W3CDTF">2021-10-11T00:53:57Z</dcterms:modified>
</cp:coreProperties>
</file>