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ALL CHANGE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ACTING    </w:t>
      </w:r>
      <w:r>
        <w:t xml:space="preserve">   AGING    </w:t>
      </w:r>
      <w:r>
        <w:t xml:space="preserve">   BREATHE    </w:t>
      </w:r>
      <w:r>
        <w:t xml:space="preserve">   CHANGE    </w:t>
      </w:r>
      <w:r>
        <w:t xml:space="preserve">   CYNIC    </w:t>
      </w:r>
      <w:r>
        <w:t xml:space="preserve">   DECIDING    </w:t>
      </w:r>
      <w:r>
        <w:t xml:space="preserve">   FRIENDS    </w:t>
      </w:r>
      <w:r>
        <w:t xml:space="preserve">   GROWTH    </w:t>
      </w:r>
      <w:r>
        <w:t xml:space="preserve">   HOPE    </w:t>
      </w:r>
      <w:r>
        <w:t xml:space="preserve">   MOVE    </w:t>
      </w:r>
      <w:r>
        <w:t xml:space="preserve">   PLANNING    </w:t>
      </w:r>
      <w:r>
        <w:t xml:space="preserve">   RELAX    </w:t>
      </w:r>
      <w:r>
        <w:t xml:space="preserve">   STATIC    </w:t>
      </w:r>
      <w:r>
        <w:t xml:space="preserve">   THINKING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CHANGE</dc:title>
  <dcterms:created xsi:type="dcterms:W3CDTF">2021-10-11T00:59:44Z</dcterms:created>
  <dcterms:modified xsi:type="dcterms:W3CDTF">2021-10-11T00:59:44Z</dcterms:modified>
</cp:coreProperties>
</file>