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IN THE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Edith's cousin's daughter left in the Bunkers'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Archie's nickname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Archie's job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Archie, God wasn't ready for a black President because he hadn't "tried it out" with this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Neighbors Frank and Irene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Archie's nickname for Edith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Archie's disapproving tongue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Gloria's married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704 ______ 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Edith's liberal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Theme song "Those Were the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Edith's 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"All in the Family"'s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of Archie's nicknames for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Actor Carroll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Theme song co-composer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Archie's law firm of choice (same name, three times)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Executive producer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Stivics'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Archie drank when he came home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Stephanie's father who pawned her off on the Bunkers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"All in the Family"'s production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George's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"All in the Family"'s borough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Actress Sally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Neighbor Barney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Closing theme "___________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black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Actress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Jerome Cunningham's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Guest star who kissed Archie on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Actress Danielle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Struthers' spin-off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Based on the BBC sitcom "'Till _____ Do Us Part"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"Remembering You" co-composer 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Archie's nickname for Chinese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Executive producer Norman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Archie's nickname for Japanese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Theme song co-composer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Jeffersons'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Actor Rob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Mike's college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Mike's nickname, formerly Archie's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Archie's favorite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Bar Archie frequents and later 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Archie called Mother Jefferson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IN THE FAMILY</dc:title>
  <dcterms:created xsi:type="dcterms:W3CDTF">2021-10-11T01:00:04Z</dcterms:created>
  <dcterms:modified xsi:type="dcterms:W3CDTF">2021-10-11T01:00:04Z</dcterms:modified>
</cp:coreProperties>
</file>