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I WANT FOR CHRISTMAS IS...NO PAIN!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AGONIZING    </w:t>
      </w:r>
      <w:r>
        <w:t xml:space="preserve">   TOUCH    </w:t>
      </w:r>
      <w:r>
        <w:t xml:space="preserve">   AROMATHERAPY    </w:t>
      </w:r>
      <w:r>
        <w:t xml:space="preserve">   SPIRITUAL    </w:t>
      </w:r>
      <w:r>
        <w:t xml:space="preserve">   PREVENT    </w:t>
      </w:r>
      <w:r>
        <w:t xml:space="preserve">   EDUCATION    </w:t>
      </w:r>
      <w:r>
        <w:t xml:space="preserve">   BEHAVIORS    </w:t>
      </w:r>
      <w:r>
        <w:t xml:space="preserve">   MEDICATIONS    </w:t>
      </w:r>
      <w:r>
        <w:t xml:space="preserve">   EMPATHY    </w:t>
      </w:r>
      <w:r>
        <w:t xml:space="preserve">   ASSESSMENT    </w:t>
      </w:r>
      <w:r>
        <w:t xml:space="preserve">   GRIMACING    </w:t>
      </w:r>
      <w:r>
        <w:t xml:space="preserve">   AMS    </w:t>
      </w:r>
      <w:r>
        <w:t xml:space="preserve">   DURATION    </w:t>
      </w:r>
      <w:r>
        <w:t xml:space="preserve">   NAGGING    </w:t>
      </w:r>
      <w:r>
        <w:t xml:space="preserve">   AGITATED    </w:t>
      </w:r>
      <w:r>
        <w:t xml:space="preserve">   LISTEN    </w:t>
      </w:r>
      <w:r>
        <w:t xml:space="preserve">   APPETITE    </w:t>
      </w:r>
      <w:r>
        <w:t xml:space="preserve">   INSOMNIA    </w:t>
      </w:r>
      <w:r>
        <w:t xml:space="preserve">   ACHING    </w:t>
      </w:r>
      <w:r>
        <w:t xml:space="preserve">   THROBBING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I WANT FOR CHRISTMAS IS...NO PAIN!</dc:title>
  <dcterms:created xsi:type="dcterms:W3CDTF">2021-10-11T00:59:31Z</dcterms:created>
  <dcterms:modified xsi:type="dcterms:W3CDTF">2021-10-11T00:59:31Z</dcterms:modified>
</cp:coreProperties>
</file>