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JOBS ARE IMPORTANT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REPAIRMAN    </w:t>
      </w:r>
      <w:r>
        <w:t xml:space="preserve">   BARBER    </w:t>
      </w:r>
      <w:r>
        <w:t xml:space="preserve">   WAITER    </w:t>
      </w:r>
      <w:r>
        <w:t xml:space="preserve">   MAIL CARRIER    </w:t>
      </w:r>
      <w:r>
        <w:t xml:space="preserve">   FIREFIGHTER    </w:t>
      </w:r>
      <w:r>
        <w:t xml:space="preserve">   DENTIST    </w:t>
      </w:r>
      <w:r>
        <w:t xml:space="preserve">   DOCTOR    </w:t>
      </w:r>
      <w:r>
        <w:t xml:space="preserve">   NURSE    </w:t>
      </w:r>
      <w:r>
        <w:t xml:space="preserve">   SECRETARY    </w:t>
      </w:r>
      <w:r>
        <w:t xml:space="preserve">   LIBRARIAN    </w:t>
      </w:r>
      <w:r>
        <w:t xml:space="preserve">   ARCHITECT    </w:t>
      </w:r>
      <w:r>
        <w:t xml:space="preserve">   POLICE OFFICER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JOBS ARE IMPORTANT</dc:title>
  <dcterms:created xsi:type="dcterms:W3CDTF">2021-10-11T00:59:28Z</dcterms:created>
  <dcterms:modified xsi:type="dcterms:W3CDTF">2021-10-11T00:59:28Z</dcterms:modified>
</cp:coreProperties>
</file>