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OF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natalie    </w:t>
      </w:r>
      <w:r>
        <w:t xml:space="preserve">   melissa    </w:t>
      </w:r>
      <w:r>
        <w:t xml:space="preserve">   branyah    </w:t>
      </w:r>
      <w:r>
        <w:t xml:space="preserve">   emily    </w:t>
      </w:r>
      <w:r>
        <w:t xml:space="preserve">   kartella    </w:t>
      </w:r>
      <w:r>
        <w:t xml:space="preserve">   max    </w:t>
      </w:r>
      <w:r>
        <w:t xml:space="preserve">   ramone    </w:t>
      </w:r>
      <w:r>
        <w:t xml:space="preserve">   adaya    </w:t>
      </w:r>
      <w:r>
        <w:t xml:space="preserve">   jessica    </w:t>
      </w:r>
      <w:r>
        <w:t xml:space="preserve">   alixson    </w:t>
      </w:r>
      <w:r>
        <w:t xml:space="preserve">   arilis    </w:t>
      </w:r>
      <w:r>
        <w:t xml:space="preserve">   tyler    </w:t>
      </w:r>
      <w:r>
        <w:t xml:space="preserve">   claudania    </w:t>
      </w:r>
      <w:r>
        <w:t xml:space="preserve">   adriana    </w:t>
      </w:r>
      <w:r>
        <w:t xml:space="preserve">   kevin    </w:t>
      </w:r>
      <w:r>
        <w:t xml:space="preserve">   kamari    </w:t>
      </w:r>
      <w:r>
        <w:t xml:space="preserve">   amaris    </w:t>
      </w:r>
      <w:r>
        <w:t xml:space="preserve">   marcus    </w:t>
      </w:r>
      <w:r>
        <w:t xml:space="preserve">   yamilet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OF US</dc:title>
  <dcterms:created xsi:type="dcterms:W3CDTF">2021-10-11T01:00:11Z</dcterms:created>
  <dcterms:modified xsi:type="dcterms:W3CDTF">2021-10-11T01:00:11Z</dcterms:modified>
</cp:coreProperties>
</file>