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shorten    </w:t>
      </w:r>
      <w:r>
        <w:t xml:space="preserve">   perch    </w:t>
      </w:r>
      <w:r>
        <w:t xml:space="preserve">   elbow    </w:t>
      </w:r>
      <w:r>
        <w:t xml:space="preserve">   prime    </w:t>
      </w:r>
      <w:r>
        <w:t xml:space="preserve">   origin    </w:t>
      </w:r>
      <w:r>
        <w:t xml:space="preserve">   poison    </w:t>
      </w:r>
      <w:r>
        <w:t xml:space="preserve">   cannon    </w:t>
      </w:r>
      <w:r>
        <w:t xml:space="preserve">   deposit    </w:t>
      </w:r>
      <w:r>
        <w:t xml:space="preserve">   pumpkin    </w:t>
      </w:r>
      <w:r>
        <w:t xml:space="preserve">   muffin    </w:t>
      </w:r>
      <w:r>
        <w:t xml:space="preserve">   carton    </w:t>
      </w:r>
      <w:r>
        <w:t xml:space="preserve">   basin    </w:t>
      </w:r>
      <w:r>
        <w:t xml:space="preserve">   villain    </w:t>
      </w:r>
      <w:r>
        <w:t xml:space="preserve">   order    </w:t>
      </w:r>
      <w:r>
        <w:t xml:space="preserve">   heard    </w:t>
      </w:r>
      <w:r>
        <w:t xml:space="preserve">   friend    </w:t>
      </w:r>
      <w:r>
        <w:t xml:space="preserve">   character    </w:t>
      </w:r>
      <w:r>
        <w:t xml:space="preserve">   usually    </w:t>
      </w:r>
      <w:r>
        <w:t xml:space="preserve">   Baton Rouge    </w:t>
      </w:r>
      <w:r>
        <w:t xml:space="preserve">   Louisiana    </w:t>
      </w:r>
      <w:r>
        <w:t xml:space="preserve">   capitol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STARS</dc:title>
  <dcterms:created xsi:type="dcterms:W3CDTF">2021-10-12T13:53:36Z</dcterms:created>
  <dcterms:modified xsi:type="dcterms:W3CDTF">2021-10-12T13:53:36Z</dcterms:modified>
</cp:coreProperties>
</file>