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SUMMER IN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VENUS    </w:t>
      </w:r>
      <w:r>
        <w:t xml:space="preserve">   CLOSET    </w:t>
      </w:r>
      <w:r>
        <w:t xml:space="preserve">   READY    </w:t>
      </w:r>
      <w:r>
        <w:t xml:space="preserve">   YES    </w:t>
      </w:r>
      <w:r>
        <w:t xml:space="preserve">   RAIN    </w:t>
      </w:r>
      <w:r>
        <w:t xml:space="preserve">   WILLIAM    </w:t>
      </w:r>
      <w:r>
        <w:t xml:space="preserve">   TUMULTUOUSLY    </w:t>
      </w:r>
      <w:r>
        <w:t xml:space="preserve">   REPERCUSSIONS    </w:t>
      </w:r>
      <w:r>
        <w:t xml:space="preserve">   APPARATUS    </w:t>
      </w:r>
      <w:r>
        <w:t xml:space="preserve">   CONCUSSION    </w:t>
      </w:r>
      <w:r>
        <w:t xml:space="preserve">   SLACKENING    </w:t>
      </w:r>
      <w:r>
        <w:t xml:space="preserve">   CONSEQUENCE    </w:t>
      </w:r>
      <w:r>
        <w:t xml:space="preserve">   VITAL    </w:t>
      </w:r>
      <w:r>
        <w:t xml:space="preserve">   SURGED    </w:t>
      </w:r>
      <w:r>
        <w:t xml:space="preserve">   SAVORED    </w:t>
      </w:r>
      <w:r>
        <w:t xml:space="preserve">   DAY    </w:t>
      </w:r>
      <w:r>
        <w:t xml:space="preserve">   SUMMER    </w:t>
      </w:r>
      <w:r>
        <w:t xml:space="preserve">   MARGOT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</dc:title>
  <dcterms:created xsi:type="dcterms:W3CDTF">2021-10-11T00:58:53Z</dcterms:created>
  <dcterms:modified xsi:type="dcterms:W3CDTF">2021-10-11T00:58:53Z</dcterms:modified>
</cp:coreProperties>
</file>