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SUMMER IN A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bully Margot and hate her for remembering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definition is to repeatedly harass someone weaker than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Shes the one who takes the children outside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 of this 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every seven years and everyone loves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main character and she is depressed and misses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weather that happens on Venus for 7 years and Margot hates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children have ______ when they go out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the children lock Margot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that shines on Venus every 7 years</w:t>
            </w:r>
          </w:p>
        </w:tc>
      </w:tr>
    </w:tbl>
    <w:p>
      <w:pPr>
        <w:pStyle w:val="WordBankSmall"/>
      </w:pPr>
      <w:r>
        <w:t xml:space="preserve">   MARGOT    </w:t>
      </w:r>
      <w:r>
        <w:t xml:space="preserve">   RAIN    </w:t>
      </w:r>
      <w:r>
        <w:t xml:space="preserve">   BULLYING    </w:t>
      </w:r>
      <w:r>
        <w:t xml:space="preserve">   SUNSHINE    </w:t>
      </w:r>
      <w:r>
        <w:t xml:space="preserve">   CHILDREN    </w:t>
      </w:r>
      <w:r>
        <w:t xml:space="preserve">   VENUS    </w:t>
      </w:r>
      <w:r>
        <w:t xml:space="preserve">   CLOSET    </w:t>
      </w:r>
      <w:r>
        <w:t xml:space="preserve">   TEACHER    </w:t>
      </w:r>
      <w:r>
        <w:t xml:space="preserve">   SUN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CROSSWORD PUZZLE</dc:title>
  <dcterms:created xsi:type="dcterms:W3CDTF">2021-10-12T13:53:07Z</dcterms:created>
  <dcterms:modified xsi:type="dcterms:W3CDTF">2021-10-12T13:53:07Z</dcterms:modified>
</cp:coreProperties>
</file>