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THAT GLITTERS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AMETHYST    </w:t>
      </w:r>
      <w:r>
        <w:t xml:space="preserve">   BRONZE    </w:t>
      </w:r>
      <w:r>
        <w:t xml:space="preserve">   COPPER    </w:t>
      </w:r>
      <w:r>
        <w:t xml:space="preserve">   DIAMONDS    </w:t>
      </w:r>
      <w:r>
        <w:t xml:space="preserve">   EMERALD    </w:t>
      </w:r>
      <w:r>
        <w:t xml:space="preserve">   GARNET    </w:t>
      </w:r>
      <w:r>
        <w:t xml:space="preserve">   GEMSTONES    </w:t>
      </w:r>
      <w:r>
        <w:t xml:space="preserve">   OPAL    </w:t>
      </w:r>
      <w:r>
        <w:t xml:space="preserve">   PEARLS    </w:t>
      </w:r>
      <w:r>
        <w:t xml:space="preserve">   PERIDOT    </w:t>
      </w:r>
      <w:r>
        <w:t xml:space="preserve">   PLATINUM    </w:t>
      </w:r>
      <w:r>
        <w:t xml:space="preserve">   QUARTZ    </w:t>
      </w:r>
      <w:r>
        <w:t xml:space="preserve">   RUBY    </w:t>
      </w:r>
      <w:r>
        <w:t xml:space="preserve">   SAPPHIRES    </w:t>
      </w:r>
      <w:r>
        <w:t xml:space="preserve">   SILVER    </w:t>
      </w:r>
      <w:r>
        <w:t xml:space="preserve">   TITANIUM    </w:t>
      </w:r>
      <w:r>
        <w:t xml:space="preserve">   TOPAZ    </w:t>
      </w:r>
      <w:r>
        <w:t xml:space="preserve">   TURQUOISE    </w:t>
      </w:r>
      <w:r>
        <w:t xml:space="preserve">   WHITE GOLD    </w:t>
      </w:r>
      <w:r>
        <w:t xml:space="preserve">   ZIRCON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THAT GLITTERS</dc:title>
  <dcterms:created xsi:type="dcterms:W3CDTF">2021-10-12T13:53:13Z</dcterms:created>
  <dcterms:modified xsi:type="dcterms:W3CDTF">2021-10-12T13:53:13Z</dcterms:modified>
</cp:coreProperties>
</file>