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THE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computer    </w:t>
      </w:r>
      <w:r>
        <w:t xml:space="preserve">   chair    </w:t>
      </w:r>
      <w:r>
        <w:t xml:space="preserve">   ball    </w:t>
      </w:r>
      <w:r>
        <w:t xml:space="preserve">   hospital    </w:t>
      </w:r>
      <w:r>
        <w:t xml:space="preserve">   home    </w:t>
      </w:r>
      <w:r>
        <w:t xml:space="preserve">   dog    </w:t>
      </w:r>
      <w:r>
        <w:t xml:space="preserve">   baby    </w:t>
      </w:r>
      <w:r>
        <w:t xml:space="preserve">   shoe    </w:t>
      </w:r>
      <w:r>
        <w:t xml:space="preserve">   egg    </w:t>
      </w:r>
      <w:r>
        <w:t xml:space="preserve">   chicken    </w:t>
      </w:r>
      <w:r>
        <w:t xml:space="preserve">   beach    </w:t>
      </w:r>
      <w:r>
        <w:t xml:space="preserve">   park    </w:t>
      </w:r>
      <w:r>
        <w:t xml:space="preserve">   school    </w:t>
      </w:r>
      <w:r>
        <w:t xml:space="preserve">   fish    </w:t>
      </w:r>
      <w:r>
        <w:t xml:space="preserve">   horse    </w:t>
      </w:r>
      <w:r>
        <w:t xml:space="preserve">   butterfly    </w:t>
      </w:r>
      <w:r>
        <w:t xml:space="preserve">   daughter    </w:t>
      </w:r>
      <w:r>
        <w:t xml:space="preserve">   child    </w:t>
      </w:r>
      <w:r>
        <w:t xml:space="preserve">   brother    </w:t>
      </w:r>
      <w:r>
        <w:t xml:space="preserve">   mother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THE NOUNS</dc:title>
  <dcterms:created xsi:type="dcterms:W3CDTF">2021-10-11T00:59:51Z</dcterms:created>
  <dcterms:modified xsi:type="dcterms:W3CDTF">2021-10-11T00:59:51Z</dcterms:modified>
</cp:coreProperties>
</file>