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TROUBLES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completed;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a conclusion from know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rejoicing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insolent;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implications associated with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an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followed by 15 zeroes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excessive self-importance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TROUBLES OF THE WORLD</dc:title>
  <dcterms:created xsi:type="dcterms:W3CDTF">2021-10-11T00:59:02Z</dcterms:created>
  <dcterms:modified xsi:type="dcterms:W3CDTF">2021-10-11T00:59:02Z</dcterms:modified>
</cp:coreProperties>
</file>