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BERMUDIAN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Ginger Beer    </w:t>
      </w:r>
      <w:r>
        <w:t xml:space="preserve">   Pink Sand    </w:t>
      </w:r>
      <w:r>
        <w:t xml:space="preserve">   Beach    </w:t>
      </w:r>
      <w:r>
        <w:t xml:space="preserve">   Loquats    </w:t>
      </w:r>
      <w:r>
        <w:t xml:space="preserve">   Moped    </w:t>
      </w:r>
      <w:r>
        <w:t xml:space="preserve">   Bird Cage    </w:t>
      </w:r>
      <w:r>
        <w:t xml:space="preserve">   Glass Candy    </w:t>
      </w:r>
      <w:r>
        <w:t xml:space="preserve">   Lighthouse    </w:t>
      </w:r>
      <w:r>
        <w:t xml:space="preserve">   Piggly Wiggly    </w:t>
      </w:r>
      <w:r>
        <w:t xml:space="preserve">   Trimingham's    </w:t>
      </w:r>
      <w:r>
        <w:t xml:space="preserve">   Bermuda Day    </w:t>
      </w:r>
      <w:r>
        <w:t xml:space="preserve">   Cricket    </w:t>
      </w:r>
      <w:r>
        <w:t xml:space="preserve">   County Game    </w:t>
      </w:r>
      <w:r>
        <w:t xml:space="preserve">   Gombeys    </w:t>
      </w:r>
      <w:r>
        <w:t xml:space="preserve">   Cassava Pie    </w:t>
      </w:r>
      <w:r>
        <w:t xml:space="preserve">   PawPaw    </w:t>
      </w:r>
      <w:r>
        <w:t xml:space="preserve">   Hibiscus    </w:t>
      </w:r>
      <w:r>
        <w:t xml:space="preserve">   Longtail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BERMUDIAN</dc:title>
  <dcterms:created xsi:type="dcterms:W3CDTF">2021-10-11T00:59:13Z</dcterms:created>
  <dcterms:modified xsi:type="dcterms:W3CDTF">2021-10-11T00:59:13Z</dcterms:modified>
</cp:coreProperties>
</file>