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THINGS BRIGHT AND BEAUTIFUL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TINY    </w:t>
      </w:r>
      <w:r>
        <w:t xml:space="preserve">   SINGS    </w:t>
      </w:r>
      <w:r>
        <w:t xml:space="preserve">   GOD    </w:t>
      </w:r>
      <w:r>
        <w:t xml:space="preserve">   LORD    </w:t>
      </w:r>
      <w:r>
        <w:t xml:space="preserve">   ALMIGHTY    </w:t>
      </w:r>
      <w:r>
        <w:t xml:space="preserve">   EYES    </w:t>
      </w:r>
      <w:r>
        <w:t xml:space="preserve">   GARDEN    </w:t>
      </w:r>
      <w:r>
        <w:t xml:space="preserve">   FRUTS    </w:t>
      </w:r>
      <w:r>
        <w:t xml:space="preserve">   RIPE    </w:t>
      </w:r>
      <w:r>
        <w:t xml:space="preserve">   SUN    </w:t>
      </w:r>
      <w:r>
        <w:t xml:space="preserve">   SUMMER    </w:t>
      </w:r>
      <w:r>
        <w:t xml:space="preserve">   SKY    </w:t>
      </w:r>
      <w:r>
        <w:t xml:space="preserve">   MORNING    </w:t>
      </w:r>
      <w:r>
        <w:t xml:space="preserve">   SUNSET    </w:t>
      </w:r>
      <w:r>
        <w:t xml:space="preserve">   RIVER    </w:t>
      </w:r>
      <w:r>
        <w:t xml:space="preserve">   MOUNTAIN    </w:t>
      </w:r>
      <w:r>
        <w:t xml:space="preserve">   PURPLE    </w:t>
      </w:r>
      <w:r>
        <w:t xml:space="preserve">   WINGS    </w:t>
      </w:r>
      <w:r>
        <w:t xml:space="preserve">   GLOWING    </w:t>
      </w:r>
      <w:r>
        <w:t xml:space="preserve">   COLOURS    </w:t>
      </w:r>
      <w:r>
        <w:t xml:space="preserve">   BIRD    </w:t>
      </w:r>
      <w:r>
        <w:t xml:space="preserve">   FLOWER    </w:t>
      </w:r>
      <w:r>
        <w:t xml:space="preserve">   SMALL    </w:t>
      </w:r>
      <w:r>
        <w:t xml:space="preserve">   GREAT    </w:t>
      </w:r>
      <w:r>
        <w:t xml:space="preserve">   WONDERFUL    </w:t>
      </w:r>
      <w:r>
        <w:t xml:space="preserve">   WISE    </w:t>
      </w:r>
      <w:r>
        <w:t xml:space="preserve">   CREATURES    </w:t>
      </w:r>
      <w:r>
        <w:t xml:space="preserve">   BEAUTIFUL    </w:t>
      </w:r>
      <w:r>
        <w:t xml:space="preserve">   BRIGHT    </w:t>
      </w:r>
      <w:r>
        <w:t xml:space="preserve">   LIPS    </w:t>
      </w:r>
      <w:r>
        <w:t xml:space="preserve">   WINTER    </w:t>
      </w:r>
      <w:r>
        <w:t xml:space="preserve">   WIND    </w:t>
      </w:r>
      <w:r>
        <w:t xml:space="preserve">   ALMIGHY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BRIGHT AND BEAUTIFUL</dc:title>
  <dcterms:created xsi:type="dcterms:W3CDTF">2021-10-11T00:59:49Z</dcterms:created>
  <dcterms:modified xsi:type="dcterms:W3CDTF">2021-10-11T00:59:49Z</dcterms:modified>
</cp:coreProperties>
</file>