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ANUBIS    </w:t>
      </w:r>
      <w:r>
        <w:t xml:space="preserve">   BABI    </w:t>
      </w:r>
      <w:r>
        <w:t xml:space="preserve">   CLEOPATRA    </w:t>
      </w:r>
      <w:r>
        <w:t xml:space="preserve">   EGYPTIANS    </w:t>
      </w:r>
      <w:r>
        <w:t xml:space="preserve">   FOOD SUPPLY    </w:t>
      </w:r>
      <w:r>
        <w:t xml:space="preserve">   HEIROGLYPHICS    </w:t>
      </w:r>
      <w:r>
        <w:t xml:space="preserve">   KING TUT    </w:t>
      </w:r>
      <w:r>
        <w:t xml:space="preserve">   LOWER EGYPT    </w:t>
      </w:r>
      <w:r>
        <w:t xml:space="preserve">   MEDUSA    </w:t>
      </w:r>
      <w:r>
        <w:t xml:space="preserve">   MUMMY    </w:t>
      </w:r>
      <w:r>
        <w:t xml:space="preserve">   NILE RIVER    </w:t>
      </w:r>
      <w:r>
        <w:t xml:space="preserve">   PAPYRUS    </w:t>
      </w:r>
      <w:r>
        <w:t xml:space="preserve">   PHARAOH    </w:t>
      </w:r>
      <w:r>
        <w:t xml:space="preserve">   PYRAMID    </w:t>
      </w:r>
      <w:r>
        <w:t xml:space="preserve">   PYRAMIDS OF GIZA    </w:t>
      </w:r>
      <w:r>
        <w:t xml:space="preserve">   RA    </w:t>
      </w:r>
      <w:r>
        <w:t xml:space="preserve">   RED SEA    </w:t>
      </w:r>
      <w:r>
        <w:t xml:space="preserve">   SARCOPHAGUS    </w:t>
      </w:r>
      <w:r>
        <w:t xml:space="preserve">   SLAVES    </w:t>
      </w:r>
      <w:r>
        <w:t xml:space="preserve">   TEMPLE    </w:t>
      </w:r>
      <w:r>
        <w:t xml:space="preserve">   TOMB    </w:t>
      </w:r>
      <w:r>
        <w:t xml:space="preserve">   UPPER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EGYPT</dc:title>
  <dcterms:created xsi:type="dcterms:W3CDTF">2021-10-11T00:59:06Z</dcterms:created>
  <dcterms:modified xsi:type="dcterms:W3CDTF">2021-10-11T00:59:06Z</dcterms:modified>
</cp:coreProperties>
</file>