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MASSAGE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AMBIANCE    </w:t>
      </w:r>
      <w:r>
        <w:t xml:space="preserve">   ARTHRITIS    </w:t>
      </w:r>
      <w:r>
        <w:t xml:space="preserve">   BACK    </w:t>
      </w:r>
      <w:r>
        <w:t xml:space="preserve">   DEEP TISSUE    </w:t>
      </w:r>
      <w:r>
        <w:t xml:space="preserve">   EAR    </w:t>
      </w:r>
      <w:r>
        <w:t xml:space="preserve">   EFFLEURAGE    </w:t>
      </w:r>
      <w:r>
        <w:t xml:space="preserve">   FEEDBACK SIGNALS    </w:t>
      </w:r>
      <w:r>
        <w:t xml:space="preserve">   KNOWLEDGE    </w:t>
      </w:r>
      <w:r>
        <w:t xml:space="preserve">   LEG    </w:t>
      </w:r>
      <w:r>
        <w:t xml:space="preserve">   NECK    </w:t>
      </w:r>
      <w:r>
        <w:t xml:space="preserve">   PETRISSAGE    </w:t>
      </w:r>
      <w:r>
        <w:t xml:space="preserve">   REINFORCEMENT    </w:t>
      </w:r>
      <w:r>
        <w:t xml:space="preserve">   RELAXATION    </w:t>
      </w:r>
      <w:r>
        <w:t xml:space="preserve">   SHOULDER    </w:t>
      </w:r>
      <w:r>
        <w:t xml:space="preserve">   SHY AREAS    </w:t>
      </w:r>
      <w:r>
        <w:t xml:space="preserve">   SPORTS    </w:t>
      </w:r>
      <w:r>
        <w:t xml:space="preserve">   STRETCH    </w:t>
      </w:r>
      <w:r>
        <w:t xml:space="preserve">   SWEDISH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MASSAGE</dc:title>
  <dcterms:created xsi:type="dcterms:W3CDTF">2021-10-11T01:00:20Z</dcterms:created>
  <dcterms:modified xsi:type="dcterms:W3CDTF">2021-10-11T01:00:20Z</dcterms:modified>
</cp:coreProperties>
</file>