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THINGS SOUTHERN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MUSIC    </w:t>
      </w:r>
      <w:r>
        <w:t xml:space="preserve">   SWEET TEA    </w:t>
      </w:r>
      <w:r>
        <w:t xml:space="preserve">   FOOTBALL    </w:t>
      </w:r>
      <w:r>
        <w:t xml:space="preserve">   MOTOR CROSS    </w:t>
      </w:r>
      <w:r>
        <w:t xml:space="preserve">   HORSE    </w:t>
      </w:r>
      <w:r>
        <w:t xml:space="preserve">   DOG    </w:t>
      </w:r>
      <w:r>
        <w:t xml:space="preserve">   HAT    </w:t>
      </w:r>
      <w:r>
        <w:t xml:space="preserve">   CAMO    </w:t>
      </w:r>
      <w:r>
        <w:t xml:space="preserve">   BEER    </w:t>
      </w:r>
      <w:r>
        <w:t xml:space="preserve">   GUN    </w:t>
      </w:r>
      <w:r>
        <w:t xml:space="preserve">   KNIFE    </w:t>
      </w:r>
      <w:r>
        <w:t xml:space="preserve">   TRUCK    </w:t>
      </w:r>
      <w:r>
        <w:t xml:space="preserve">   FISHING    </w:t>
      </w:r>
      <w:r>
        <w:t xml:space="preserve">   ATV    </w:t>
      </w:r>
      <w:r>
        <w:t xml:space="preserve">   MUD    </w:t>
      </w:r>
      <w:r>
        <w:t xml:space="preserve">   BOOTS    </w:t>
      </w:r>
      <w:r>
        <w:t xml:space="preserve">   SOUTHERN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SOUTHERN</dc:title>
  <dcterms:created xsi:type="dcterms:W3CDTF">2021-10-11T00:59:49Z</dcterms:created>
  <dcterms:modified xsi:type="dcterms:W3CDTF">2021-10-11T00:59:49Z</dcterms:modified>
</cp:coreProperties>
</file>