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THINGS TWEET...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JAY    </w:t>
      </w:r>
      <w:r>
        <w:t xml:space="preserve">   CHICK    </w:t>
      </w:r>
      <w:r>
        <w:t xml:space="preserve">   ROBIN    </w:t>
      </w:r>
      <w:r>
        <w:t xml:space="preserve">   STARLING    </w:t>
      </w:r>
      <w:r>
        <w:t xml:space="preserve">   BLACKBIRD    </w:t>
      </w:r>
      <w:r>
        <w:t xml:space="preserve">   WOODPECKER    </w:t>
      </w:r>
      <w:r>
        <w:t xml:space="preserve">   WREN    </w:t>
      </w:r>
      <w:r>
        <w:t xml:space="preserve">   SWALLOW    </w:t>
      </w:r>
      <w:r>
        <w:t xml:space="preserve">   OWL    </w:t>
      </w:r>
      <w:r>
        <w:t xml:space="preserve">   BLUETIT    </w:t>
      </w:r>
      <w:r>
        <w:t xml:space="preserve">   SPARROW    </w:t>
      </w:r>
      <w:r>
        <w:t xml:space="preserve">   GOLDFINCH    </w:t>
      </w:r>
      <w:r>
        <w:t xml:space="preserve">   PERCH    </w:t>
      </w:r>
      <w:r>
        <w:t xml:space="preserve">   SOAR    </w:t>
      </w:r>
      <w:r>
        <w:t xml:space="preserve">   FLY    </w:t>
      </w:r>
      <w:r>
        <w:t xml:space="preserve">   BATH    </w:t>
      </w:r>
      <w:r>
        <w:t xml:space="preserve">   FEEDER    </w:t>
      </w:r>
      <w:r>
        <w:t xml:space="preserve">   CHIRP    </w:t>
      </w:r>
      <w:r>
        <w:t xml:space="preserve">   WING    </w:t>
      </w:r>
      <w:r>
        <w:t xml:space="preserve">   BEAK    </w:t>
      </w:r>
      <w:r>
        <w:t xml:space="preserve">   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THINGS TWEET...</dc:title>
  <dcterms:created xsi:type="dcterms:W3CDTF">2021-10-11T01:01:01Z</dcterms:created>
  <dcterms:modified xsi:type="dcterms:W3CDTF">2021-10-11T01:01:01Z</dcterms:modified>
</cp:coreProperties>
</file>