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ALMONDS -AN AMAZING SUPERFOOD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popular    </w:t>
      </w:r>
      <w:r>
        <w:t xml:space="preserve">   tree    </w:t>
      </w:r>
      <w:r>
        <w:t xml:space="preserve">   energy    </w:t>
      </w:r>
      <w:r>
        <w:t xml:space="preserve">   brain    </w:t>
      </w:r>
      <w:r>
        <w:t xml:space="preserve">   nutrients    </w:t>
      </w:r>
      <w:r>
        <w:t xml:space="preserve">   iron    </w:t>
      </w:r>
      <w:r>
        <w:t xml:space="preserve">   highfat    </w:t>
      </w:r>
      <w:r>
        <w:t xml:space="preserve">   shell    </w:t>
      </w:r>
      <w:r>
        <w:t xml:space="preserve">   ancient    </w:t>
      </w:r>
      <w:r>
        <w:t xml:space="preserve">   weightloss    </w:t>
      </w:r>
      <w:r>
        <w:t xml:space="preserve">   malleable    </w:t>
      </w:r>
      <w:r>
        <w:t xml:space="preserve">   edible    </w:t>
      </w:r>
      <w:r>
        <w:t xml:space="preserve">   sweet    </w:t>
      </w:r>
      <w:r>
        <w:t xml:space="preserve">   offwhite    </w:t>
      </w:r>
      <w:r>
        <w:t xml:space="preserve">   flavonoids    </w:t>
      </w:r>
      <w:r>
        <w:t xml:space="preserve">   raw    </w:t>
      </w:r>
      <w:r>
        <w:t xml:space="preserve">   magnesium    </w:t>
      </w:r>
      <w:r>
        <w:t xml:space="preserve">   potassium    </w:t>
      </w:r>
      <w:r>
        <w:t xml:space="preserve">   antioxidant    </w:t>
      </w:r>
      <w:r>
        <w:t xml:space="preserve">   calcium    </w:t>
      </w:r>
      <w:r>
        <w:t xml:space="preserve">   healthy heart    </w:t>
      </w:r>
      <w:r>
        <w:t xml:space="preserve">   biotin    </w:t>
      </w:r>
      <w:r>
        <w:t xml:space="preserve">   roasted    </w:t>
      </w:r>
      <w:r>
        <w:t xml:space="preserve">   sliced    </w:t>
      </w:r>
      <w:r>
        <w:t xml:space="preserve">   toasted    </w:t>
      </w:r>
      <w:r>
        <w:t xml:space="preserve">   fiber    </w:t>
      </w:r>
      <w:r>
        <w:t xml:space="preserve">   vitamin E    </w:t>
      </w:r>
      <w:r>
        <w:t xml:space="preserve">   protein    </w:t>
      </w:r>
      <w:r>
        <w:t xml:space="preserve">   superfood    </w:t>
      </w:r>
      <w:r>
        <w:t xml:space="preserve">   almonds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ALMONDS -AN AMAZING SUPERFOOD</dc:title>
  <dcterms:created xsi:type="dcterms:W3CDTF">2021-10-11T01:00:18Z</dcterms:created>
  <dcterms:modified xsi:type="dcterms:W3CDTF">2021-10-11T01:00:18Z</dcterms:modified>
</cp:coreProperties>
</file>