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ALOHA</w:t>
      </w:r>
    </w:p>
    <w:p>
      <w:pPr>
        <w:pStyle w:val="Questions"/>
      </w:pPr>
      <w:r>
        <w:t xml:space="preserve">1. LIE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LVACONO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IWAONBR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EPNAPIELP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ACEHB LLBA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LAWTAFRLE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MALP TEER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CAAAAMIDM NUT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RUSF ORADB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ACHEB RHICA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OOCCUNT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ASGSR IKTSR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BEHCA SYTO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KITI ADHE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EOASRTD GIP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IPLF PLFO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UAUL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HSUIICSB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MGAONFIL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IODRCH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IKIT 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SAE SEHLL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EFSLJHIYL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IKIT OHCRT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ACBEH WETOL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SSAESLNSUG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CSRSNUNEE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ASOGNR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LEUEELK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SEA TTRUEL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INODLPH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EAHWL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NUS 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ECOAN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LAHU CNDAER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WIAAIH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SNAD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UNSIHSEN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KEOCG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ALOHA</dc:title>
  <dcterms:created xsi:type="dcterms:W3CDTF">2021-10-11T01:01:40Z</dcterms:created>
  <dcterms:modified xsi:type="dcterms:W3CDTF">2021-10-11T01:01:40Z</dcterms:modified>
</cp:coreProperties>
</file>