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the all kids except Seda during the game?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haunted mansion was on a mountain away from all civilization, what happens when you are away from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game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Seda's mom set up to surprise her with for her birthday?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Mom celebrated Seda turning 16 years old, what day was it for 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wants to sell the murder house and go live her normal life back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trapped inside the Mansion?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made everything look so real when someone was "killed"?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during the game that scared the kids?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Seda and an Actor named Heath kissed during the game, what did they feel during the game?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end the game was fake, who made the game feel real?</w:t>
            </w:r>
          </w:p>
        </w:tc>
      </w:tr>
    </w:tbl>
    <w:p>
      <w:pPr>
        <w:pStyle w:val="WordBankSmall"/>
      </w:pPr>
      <w:r>
        <w:t xml:space="preserve">   Isolation    </w:t>
      </w:r>
      <w:r>
        <w:t xml:space="preserve">   Blizzard    </w:t>
      </w:r>
      <w:r>
        <w:t xml:space="preserve">   Murder    </w:t>
      </w:r>
      <w:r>
        <w:t xml:space="preserve">   slaughtered    </w:t>
      </w:r>
      <w:r>
        <w:t xml:space="preserve">   Game    </w:t>
      </w:r>
      <w:r>
        <w:t xml:space="preserve">   Murder House    </w:t>
      </w:r>
      <w:r>
        <w:t xml:space="preserve">   Actors    </w:t>
      </w:r>
      <w:r>
        <w:t xml:space="preserve">   Fake Blood    </w:t>
      </w:r>
      <w:r>
        <w:t xml:space="preserve">   Birthday    </w:t>
      </w:r>
      <w:r>
        <w:t xml:space="preserve">   True Love    </w:t>
      </w:r>
      <w:r>
        <w:t xml:space="preserve">   Boston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ALONE</dc:title>
  <dcterms:created xsi:type="dcterms:W3CDTF">2021-10-11T01:01:38Z</dcterms:created>
  <dcterms:modified xsi:type="dcterms:W3CDTF">2021-10-11T01:01:38Z</dcterms:modified>
</cp:coreProperties>
</file>