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ALPHA"S  ADVENTURE</w:t>
      </w:r>
    </w:p>
    <w:p>
      <w:pPr>
        <w:pStyle w:val="Questions"/>
      </w:pPr>
      <w:r>
        <w:t xml:space="preserve">1. ALPAH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USBRH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TLAECS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OANDRG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OTFESR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NSEIFRD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ESORH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RONYEUJ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NHTGKI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NGKI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OPND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SICRESPN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INCREP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ALPHA"S  ADVENTURE</dc:title>
  <dcterms:created xsi:type="dcterms:W3CDTF">2021-10-11T01:01:11Z</dcterms:created>
  <dcterms:modified xsi:type="dcterms:W3CDTF">2021-10-11T01:01:11Z</dcterms:modified>
</cp:coreProperties>
</file>