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 PSI OMEGA CHAPTER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PARLIMENTARIAN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GRAMMETUS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LULA 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MEMBERSHIP CHAIR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ANTI-GRAMMATEUS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WALTRINA BARNETT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PRECUNIOUS GRAMMATEUS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CHRYSTAL F. DAVIS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NADINE SHIPMAN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ONYA GARDNER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TAMIOCHOUS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ROXANNE DEVANE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CASSANDRA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DEBRA KNOX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HODEGOS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ANGELA METTS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ANTI-BASILEUS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CECILIA MITCHELL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EAF REPRESENTATIVE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PSI OMEGA CHAPTER LEADERS</dc:title>
  <dcterms:created xsi:type="dcterms:W3CDTF">2021-10-11T01:01:56Z</dcterms:created>
  <dcterms:modified xsi:type="dcterms:W3CDTF">2021-10-11T01:01:56Z</dcterms:modified>
</cp:coreProperties>
</file>