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check if the ETT is in the correct position, the Ezi cap ETC02 detector changes from _________ to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drug used in a cardiac arrest for a shockable rhythm after the 3rd shock? (Hint: It's an antiarythmic)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COACHED the letter D stands for ________/Dump.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drugs that can be administered down the ETT are abbreviated to ALAN. What does 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maneuver applied externally can be used to assist the anesthetist to visualize the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rhythm is this? figure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Reversible causes of cardiac arrest are 4 H’s and 4 T’s. The 4 H’s are Hypovolaemia, Hypo/Hyperkaleamia, Hypo/Hyperthermia &amp; H__________.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witnessed, monitored VT arrest, whilst waiting for the defib to arrive the patient can be given a precordial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tube that is placed in the airway to secure ventilation called? (use abbreviation)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COACHED what does the letter 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In Synchronized Cardio version the shock is delivered on the _______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can be used instead of Amiodarone in an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Reversible causes of cardiac arrest are 4 H’s and 4 T’s. The 4 T’s are:- Tamponade, Tension pneumothorax, Thrombo-embolism &amp; T__________.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drug that can be used to treat SVT? (Hint: It has a very short half life.)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is used to treat Asystole or PEA?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speeds the heart rate up and is given in 600mcg increments up to 3mg?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rhythm is this? Figure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rhythm is this? NB Patient has no BP, no pulse and is not breathing. Figure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rhythm is this? Figure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Crossword</dc:title>
  <dcterms:created xsi:type="dcterms:W3CDTF">2021-10-11T01:02:20Z</dcterms:created>
  <dcterms:modified xsi:type="dcterms:W3CDTF">2021-10-11T01:02:20Z</dcterms:modified>
</cp:coreProperties>
</file>