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symptoms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can only help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 Disease Affects these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 destroys what type of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life threatening sign of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cause of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fundraiser for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2x as likely to be diagnosed with 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recently (2017)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7% of ALS patients live this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sporadic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in 5-10%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used in treating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 prognosis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Crossword</dc:title>
  <dcterms:created xsi:type="dcterms:W3CDTF">2021-10-11T01:01:33Z</dcterms:created>
  <dcterms:modified xsi:type="dcterms:W3CDTF">2021-10-11T01:01:33Z</dcterms:modified>
</cp:coreProperties>
</file>