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with ALS can no longer breathe on their own, they will rely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Approximately 10% of people live for how mant years after being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cells are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muscle has no nourishment it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men or women more likey to get 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ALS is genetic?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cells that extend from the brain to the spinal cord and to muscles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 that starts in the arms or legs is called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ALS  usually doesn't lose their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 Yankees player who was dignosed with ALS in 1939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Crossword</dc:title>
  <dcterms:created xsi:type="dcterms:W3CDTF">2021-10-11T01:01:42Z</dcterms:created>
  <dcterms:modified xsi:type="dcterms:W3CDTF">2021-10-11T01:01:42Z</dcterms:modified>
</cp:coreProperties>
</file>