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ALS Team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"The Lesson"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Miss Moore brought the children in "The Lesson"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Sylvia's cousin (the narrator) in "The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located in Central America of a new school built by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of Tehillah (Adam's wife)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the girl had in "The Use of Force"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narrator's occupation in "The Use Of Force"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CEO of Saatchi &amp; Saatchi in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PoP expanded to in Africa after raising $ 1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used to discover the girl's condition in "The Use of Force"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Team 1</dc:title>
  <dcterms:created xsi:type="dcterms:W3CDTF">2021-10-11T01:01:55Z</dcterms:created>
  <dcterms:modified xsi:type="dcterms:W3CDTF">2021-10-11T01:01:55Z</dcterms:modified>
</cp:coreProperties>
</file>