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mobility    </w:t>
      </w:r>
      <w:r>
        <w:t xml:space="preserve">   cure    </w:t>
      </w:r>
      <w:r>
        <w:t xml:space="preserve">   treatment    </w:t>
      </w:r>
      <w:r>
        <w:t xml:space="preserve">   hope    </w:t>
      </w:r>
      <w:r>
        <w:t xml:space="preserve">   family    </w:t>
      </w:r>
      <w:r>
        <w:t xml:space="preserve">   bad days    </w:t>
      </w:r>
      <w:r>
        <w:t xml:space="preserve">   good days    </w:t>
      </w:r>
      <w:r>
        <w:t xml:space="preserve">   support    </w:t>
      </w:r>
      <w:r>
        <w:t xml:space="preserve">   friends    </w:t>
      </w:r>
      <w:r>
        <w:t xml:space="preserve">   tired    </w:t>
      </w:r>
      <w:r>
        <w:t xml:space="preserve">   active    </w:t>
      </w:r>
      <w:r>
        <w:t xml:space="preserve">   motorskills    </w:t>
      </w:r>
      <w:r>
        <w:t xml:space="preserve">   brain    </w:t>
      </w:r>
      <w:r>
        <w:t xml:space="preserve">   neurons    </w:t>
      </w:r>
      <w:r>
        <w:t xml:space="preserve">   neurological    </w:t>
      </w:r>
      <w:r>
        <w:t xml:space="preserve">   degenerative    </w:t>
      </w:r>
      <w:r>
        <w:t xml:space="preserve">   Lougherig    </w:t>
      </w:r>
      <w:r>
        <w:t xml:space="preserve">   symptoms    </w:t>
      </w:r>
      <w:r>
        <w:t xml:space="preserve">   disease    </w:t>
      </w:r>
      <w:r>
        <w:t xml:space="preserve">  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WORD SEARCH</dc:title>
  <dcterms:created xsi:type="dcterms:W3CDTF">2021-10-11T01:00:51Z</dcterms:created>
  <dcterms:modified xsi:type="dcterms:W3CDTF">2021-10-11T01:00:51Z</dcterms:modified>
</cp:coreProperties>
</file>