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ALTANTA FALCONS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Falcons Mascot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Jersey #16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Jersey #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Jersey #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Jersey #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Jersey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Position does Matt Bryant #3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Position does Alex Mack #51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Jersey #14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Team will the Falcons Play on January 1,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Jersey # 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Position does Keanu Neal # 22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Jersey #26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Jersey #36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Jersey # 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Jersey #21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Team will the Falcons Play on November 3,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Jersey #80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name of the football formation with 3 linemen and 4 linebackers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will the Falcons Play on October 9,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Jersey #44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will the Falcons Play on December 4,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Position does De 'Vondre Campbell #59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Jersey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Jersey #28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Jersey #55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Jersey #27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Team will the Falcons Play on October 30,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Jersey #15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Jersey #83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Jersey #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Jersey 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Jersey #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Jersey #24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Jersey Number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play worth 6 points accomplished by gaining legal possession of the ball in the opponent's end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Jersey # 37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ALTANTA FALCONS</dc:title>
  <dcterms:created xsi:type="dcterms:W3CDTF">2021-10-11T01:00:53Z</dcterms:created>
  <dcterms:modified xsi:type="dcterms:W3CDTF">2021-10-11T01:00:53Z</dcterms:modified>
</cp:coreProperties>
</file>