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ALTARATION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response    </w:t>
      </w:r>
      <w:r>
        <w:t xml:space="preserve">   mission    </w:t>
      </w:r>
      <w:r>
        <w:t xml:space="preserve">   elevation    </w:t>
      </w:r>
      <w:r>
        <w:t xml:space="preserve">   lavabo    </w:t>
      </w:r>
      <w:r>
        <w:t xml:space="preserve">   epiclesis    </w:t>
      </w:r>
      <w:r>
        <w:t xml:space="preserve">   mystery    </w:t>
      </w:r>
      <w:r>
        <w:t xml:space="preserve">   body and blood    </w:t>
      </w:r>
      <w:r>
        <w:t xml:space="preserve">   liturgy    </w:t>
      </w:r>
      <w:r>
        <w:t xml:space="preserve">   penitential act    </w:t>
      </w:r>
      <w:r>
        <w:t xml:space="preserve">   grace    </w:t>
      </w:r>
      <w:r>
        <w:t xml:space="preserve">   give us our daily bread    </w:t>
      </w:r>
      <w:r>
        <w:t xml:space="preserve">   fully god and fully man    </w:t>
      </w:r>
      <w:r>
        <w:t xml:space="preserve">   virgin mary    </w:t>
      </w:r>
      <w:r>
        <w:t xml:space="preserve">   priorities    </w:t>
      </w:r>
      <w:r>
        <w:t xml:space="preserve">   opening prayer    </w:t>
      </w:r>
      <w:r>
        <w:t xml:space="preserve">   father    </w:t>
      </w:r>
      <w:r>
        <w:t xml:space="preserve">   incarnation    </w:t>
      </w:r>
      <w:r>
        <w:t xml:space="preserve">   sanctuary    </w:t>
      </w:r>
      <w:r>
        <w:t xml:space="preserve">   genuflection    </w:t>
      </w:r>
      <w:r>
        <w:t xml:space="preserve">   catacombs    </w:t>
      </w:r>
      <w:r>
        <w:t xml:space="preserve">   sacrifice    </w:t>
      </w:r>
      <w:r>
        <w:t xml:space="preserve">   bishop    </w:t>
      </w:r>
      <w:r>
        <w:t xml:space="preserve">   lord god    </w:t>
      </w:r>
      <w:r>
        <w:t xml:space="preserve">   mass    </w:t>
      </w:r>
      <w:r>
        <w:t xml:space="preserve">   teens    </w:t>
      </w:r>
      <w:r>
        <w:t xml:space="preserve">   power of priesthood    </w:t>
      </w:r>
      <w:r>
        <w:t xml:space="preserve">   church    </w:t>
      </w:r>
      <w:r>
        <w:t xml:space="preserve">   catholic    </w:t>
      </w:r>
      <w:r>
        <w:t xml:space="preserve">   catechism    </w:t>
      </w:r>
      <w:r>
        <w:t xml:space="preserve">   Scripture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ALTARATION</dc:title>
  <dcterms:created xsi:type="dcterms:W3CDTF">2021-10-11T01:01:23Z</dcterms:created>
  <dcterms:modified xsi:type="dcterms:W3CDTF">2021-10-11T01:01:23Z</dcterms:modified>
</cp:coreProperties>
</file>