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ALTAR SERVER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we bless ourselves with Holy Water, we recall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Recalling the Nativity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It covers the altar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of God is proclaimed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Lector ____ the Word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50 Days of Joyful Celebration of the Lord's Resurrection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vestment that you 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six week period of penance before Easter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We ___ in front of the tabernacle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Clergy can be priests 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part of the Mass that explains the Readings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United States Conference of Catholic Bishops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One part of the Mass is the Liturgy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leader of the Church is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It holds the Body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The one who carries the Processional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Who leads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symbol of chastity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Sacred vessels are placed on top of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The number of sacraments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 holds the Blood of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contains the prescribed prayers, chants, and instructions for the celebration of the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part of the Mass is the Liturgy of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clean the vessels during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on top of the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holiest "Three Days" of the Church's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proper gesture of respect shown to the altar is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you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the Blessed Sacrament is kept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part of the Mass where the Priest calls upon the Holy Spirit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Four weeks of preparation before the celebration of Jesus'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Basin where the priest washes his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Sometimes three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Someone preparing to become a priest is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table where the ciboria and chalices are placed before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When the presider raises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People who are consecrated, set apart to perform various religious 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Celebrant Host for Sunday Liturgiies is placed on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This Year is the Year 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ALTAR SERVER CROSSWORD PUZZLE</dc:title>
  <dcterms:created xsi:type="dcterms:W3CDTF">2021-10-11T01:00:56Z</dcterms:created>
  <dcterms:modified xsi:type="dcterms:W3CDTF">2021-10-11T01:00:56Z</dcterms:modified>
</cp:coreProperties>
</file>