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ALTERNATE ENERGY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produced on farms without the need for coal, oil, or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produced from the forms of dead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made from heat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that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made from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Resources that cannot be easily and quickly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made from decayed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used for heating, cooking,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made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created by flowing wate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ALTERNATE ENERGY SOURCES</dc:title>
  <dcterms:created xsi:type="dcterms:W3CDTF">2021-10-11T01:01:10Z</dcterms:created>
  <dcterms:modified xsi:type="dcterms:W3CDTF">2021-10-11T01:01:10Z</dcterms:modified>
</cp:coreProperties>
</file>