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#ALTLIFE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Anson    </w:t>
      </w:r>
      <w:r>
        <w:t xml:space="preserve">   Beegle    </w:t>
      </w:r>
      <w:r>
        <w:t xml:space="preserve">   behave    </w:t>
      </w:r>
      <w:r>
        <w:t xml:space="preserve">   circadian    </w:t>
      </w:r>
      <w:r>
        <w:t xml:space="preserve">   cognitive    </w:t>
      </w:r>
      <w:r>
        <w:t xml:space="preserve">   disorient    </w:t>
      </w:r>
      <w:r>
        <w:t xml:space="preserve">   Falk    </w:t>
      </w:r>
      <w:r>
        <w:t xml:space="preserve">   Gabriella    </w:t>
      </w:r>
      <w:r>
        <w:t xml:space="preserve">   grogginess    </w:t>
      </w:r>
      <w:r>
        <w:t xml:space="preserve">   hallucinate    </w:t>
      </w:r>
      <w:r>
        <w:t xml:space="preserve">   insufficient    </w:t>
      </w:r>
      <w:r>
        <w:t xml:space="preserve">   irritability    </w:t>
      </w:r>
      <w:r>
        <w:t xml:space="preserve">   Jordan    </w:t>
      </w:r>
      <w:r>
        <w:t xml:space="preserve">   learn    </w:t>
      </w:r>
      <w:r>
        <w:t xml:space="preserve">   library    </w:t>
      </w:r>
      <w:r>
        <w:t xml:space="preserve">   light    </w:t>
      </w:r>
      <w:r>
        <w:t xml:space="preserve">   Mary    </w:t>
      </w:r>
      <w:r>
        <w:t xml:space="preserve">   refreshed    </w:t>
      </w:r>
      <w:r>
        <w:t xml:space="preserve">   REM    </w:t>
      </w:r>
      <w:r>
        <w:t xml:space="preserve">   research    </w:t>
      </w:r>
      <w:r>
        <w:t xml:space="preserve">   rhythm    </w:t>
      </w:r>
      <w:r>
        <w:t xml:space="preserve">   room    </w:t>
      </w:r>
      <w:r>
        <w:t xml:space="preserve">   Samantha    </w:t>
      </w:r>
      <w:r>
        <w:t xml:space="preserve">   Savannah    </w:t>
      </w:r>
      <w:r>
        <w:t xml:space="preserve">   skipping    </w:t>
      </w:r>
      <w:r>
        <w:t xml:space="preserve">   sleep    </w:t>
      </w:r>
      <w:r>
        <w:t xml:space="preserve">   slumber    </w:t>
      </w:r>
      <w:r>
        <w:t xml:space="preserve">   Sticks    </w:t>
      </w:r>
      <w:r>
        <w:t xml:space="preserve">   teenagers    </w:t>
      </w:r>
      <w:r>
        <w:t xml:space="preserve">   Tyzian    </w:t>
      </w:r>
      <w:r>
        <w:t xml:space="preserve">   Washington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#ALTLIFE</dc:title>
  <dcterms:created xsi:type="dcterms:W3CDTF">2021-10-10T23:53:05Z</dcterms:created>
  <dcterms:modified xsi:type="dcterms:W3CDTF">2021-10-10T23:53:05Z</dcterms:modified>
</cp:coreProperties>
</file>