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ALTON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mascot at the middle school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building build at the middle school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musically preformed 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got regional champs this year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building at the middle school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gave the robotics program money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middle schools colors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principal at the middle school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school before it was a middle school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parking lot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MIDDLE SCHOOL</dc:title>
  <dcterms:created xsi:type="dcterms:W3CDTF">2021-10-11T01:01:51Z</dcterms:created>
  <dcterms:modified xsi:type="dcterms:W3CDTF">2021-10-11T01:01:51Z</dcterms:modified>
</cp:coreProperties>
</file>